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1451" w14:textId="77777777" w:rsidR="001522A8" w:rsidRPr="00365494" w:rsidRDefault="00000000" w:rsidP="00365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b/>
          <w:sz w:val="24"/>
          <w:szCs w:val="24"/>
        </w:rPr>
        <w:t>SÜLEYMAN DEMİREL ÜNİVERSİTESİ</w:t>
      </w:r>
    </w:p>
    <w:p w14:paraId="7D001D98" w14:textId="1BA0D029" w:rsidR="001522A8" w:rsidRDefault="00365494" w:rsidP="00365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494">
        <w:rPr>
          <w:rFonts w:ascii="Times New Roman" w:hAnsi="Times New Roman" w:cs="Times New Roman"/>
          <w:b/>
          <w:sz w:val="24"/>
          <w:szCs w:val="24"/>
        </w:rPr>
        <w:t>TIP FAKÜLTESİ</w:t>
      </w:r>
    </w:p>
    <w:p w14:paraId="1288D3A9" w14:textId="77777777" w:rsidR="00365494" w:rsidRPr="00365494" w:rsidRDefault="00365494" w:rsidP="003654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C5CF0" w14:textId="77777777" w:rsidR="001522A8" w:rsidRPr="00365494" w:rsidRDefault="00000000" w:rsidP="00365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b/>
          <w:sz w:val="24"/>
          <w:szCs w:val="24"/>
        </w:rPr>
        <w:t>-SINAV TUTANAĞI-</w:t>
      </w:r>
    </w:p>
    <w:p w14:paraId="26061B76" w14:textId="77777777" w:rsidR="001522A8" w:rsidRPr="00365494" w:rsidRDefault="001522A8">
      <w:pPr>
        <w:rPr>
          <w:rFonts w:ascii="Times New Roman" w:hAnsi="Times New Roman" w:cs="Times New Roman"/>
          <w:sz w:val="24"/>
          <w:szCs w:val="24"/>
        </w:rPr>
      </w:pPr>
    </w:p>
    <w:p w14:paraId="53584127" w14:textId="77777777" w:rsidR="001522A8" w:rsidRPr="00365494" w:rsidRDefault="00000000" w:rsidP="00365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sz w:val="24"/>
          <w:szCs w:val="24"/>
        </w:rPr>
        <w:t>Fakültemizin ................................ numaralı öğrencisi olan ................................................................. dersinin vize mazeret sınavına, ........................................................ gözetiminde .............. nolu sınıfta girmiştir.</w:t>
      </w:r>
    </w:p>
    <w:p w14:paraId="7BC85359" w14:textId="77777777" w:rsidR="001522A8" w:rsidRPr="00365494" w:rsidRDefault="001522A8" w:rsidP="0036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289E6" w14:textId="77777777" w:rsidR="001522A8" w:rsidRPr="00365494" w:rsidRDefault="00000000" w:rsidP="00365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sz w:val="24"/>
          <w:szCs w:val="24"/>
        </w:rPr>
        <w:t>Sınav, kolu kırık ve alçıda olan ve bu nedenle yazı yazması mümkün olmayan öğrencinin verdiği cevapların sınavın gözetmeni ................................................ tarafından aynen cevap kağıdına geçirilmesi suretiyle gerçekleştirilmiştir.</w:t>
      </w:r>
    </w:p>
    <w:p w14:paraId="60E10D1A" w14:textId="77777777" w:rsidR="001522A8" w:rsidRPr="00365494" w:rsidRDefault="001522A8">
      <w:pPr>
        <w:rPr>
          <w:rFonts w:ascii="Times New Roman" w:hAnsi="Times New Roman" w:cs="Times New Roman"/>
          <w:sz w:val="24"/>
          <w:szCs w:val="24"/>
        </w:rPr>
      </w:pPr>
    </w:p>
    <w:p w14:paraId="34C08267" w14:textId="77777777" w:rsidR="001522A8" w:rsidRPr="00365494" w:rsidRDefault="001522A8">
      <w:pPr>
        <w:rPr>
          <w:rFonts w:ascii="Times New Roman" w:hAnsi="Times New Roman" w:cs="Times New Roman"/>
          <w:sz w:val="24"/>
          <w:szCs w:val="24"/>
        </w:rPr>
      </w:pPr>
    </w:p>
    <w:p w14:paraId="585768BB" w14:textId="77777777" w:rsidR="001522A8" w:rsidRPr="00365494" w:rsidRDefault="00000000" w:rsidP="00365494">
      <w:pPr>
        <w:jc w:val="right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sz w:val="24"/>
          <w:szCs w:val="24"/>
        </w:rPr>
        <w:t>Sınav Gözetmeni</w:t>
      </w:r>
    </w:p>
    <w:p w14:paraId="2C59BA6E" w14:textId="77777777" w:rsidR="001522A8" w:rsidRPr="00365494" w:rsidRDefault="00000000" w:rsidP="00365494">
      <w:pPr>
        <w:jc w:val="right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sz w:val="24"/>
          <w:szCs w:val="24"/>
        </w:rPr>
        <w:t>İsim – İmza</w:t>
      </w:r>
    </w:p>
    <w:p w14:paraId="0951E867" w14:textId="77777777" w:rsidR="001522A8" w:rsidRPr="00365494" w:rsidRDefault="001522A8">
      <w:pPr>
        <w:rPr>
          <w:rFonts w:ascii="Times New Roman" w:hAnsi="Times New Roman" w:cs="Times New Roman"/>
          <w:sz w:val="24"/>
          <w:szCs w:val="24"/>
        </w:rPr>
      </w:pPr>
    </w:p>
    <w:p w14:paraId="264D741D" w14:textId="77777777" w:rsidR="001522A8" w:rsidRPr="00365494" w:rsidRDefault="00000000" w:rsidP="00365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sz w:val="24"/>
          <w:szCs w:val="24"/>
        </w:rPr>
        <w:t>Yukarıda yazılan hususların doğruluğunu, sınav kağıdına verdiğim cevapların eksiksiz şekilde geçirildiğini kabul ve beyan ederim. Sınav süresince ses kaydının alınmasına rızam vardır.</w:t>
      </w:r>
    </w:p>
    <w:p w14:paraId="046C34F6" w14:textId="77777777" w:rsidR="001522A8" w:rsidRPr="00365494" w:rsidRDefault="001522A8">
      <w:pPr>
        <w:rPr>
          <w:rFonts w:ascii="Times New Roman" w:hAnsi="Times New Roman" w:cs="Times New Roman"/>
          <w:sz w:val="24"/>
          <w:szCs w:val="24"/>
        </w:rPr>
      </w:pPr>
    </w:p>
    <w:p w14:paraId="46386C3A" w14:textId="77777777" w:rsidR="001522A8" w:rsidRPr="00365494" w:rsidRDefault="00000000" w:rsidP="00365494">
      <w:pPr>
        <w:jc w:val="right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sz w:val="24"/>
          <w:szCs w:val="24"/>
        </w:rPr>
        <w:t>Öğrenci</w:t>
      </w:r>
    </w:p>
    <w:p w14:paraId="7D9CC302" w14:textId="77777777" w:rsidR="001522A8" w:rsidRPr="00365494" w:rsidRDefault="00000000" w:rsidP="00365494">
      <w:pPr>
        <w:jc w:val="right"/>
        <w:rPr>
          <w:rFonts w:ascii="Times New Roman" w:hAnsi="Times New Roman" w:cs="Times New Roman"/>
          <w:sz w:val="24"/>
          <w:szCs w:val="24"/>
        </w:rPr>
      </w:pPr>
      <w:r w:rsidRPr="00365494">
        <w:rPr>
          <w:rFonts w:ascii="Times New Roman" w:hAnsi="Times New Roman" w:cs="Times New Roman"/>
          <w:sz w:val="24"/>
          <w:szCs w:val="24"/>
        </w:rPr>
        <w:t>İsim – İmza</w:t>
      </w:r>
    </w:p>
    <w:sectPr w:rsidR="001522A8" w:rsidRPr="003654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073120">
    <w:abstractNumId w:val="8"/>
  </w:num>
  <w:num w:numId="2" w16cid:durableId="1286039310">
    <w:abstractNumId w:val="6"/>
  </w:num>
  <w:num w:numId="3" w16cid:durableId="123817358">
    <w:abstractNumId w:val="5"/>
  </w:num>
  <w:num w:numId="4" w16cid:durableId="311450979">
    <w:abstractNumId w:val="4"/>
  </w:num>
  <w:num w:numId="5" w16cid:durableId="345637992">
    <w:abstractNumId w:val="7"/>
  </w:num>
  <w:num w:numId="6" w16cid:durableId="263612057">
    <w:abstractNumId w:val="3"/>
  </w:num>
  <w:num w:numId="7" w16cid:durableId="1566602593">
    <w:abstractNumId w:val="2"/>
  </w:num>
  <w:num w:numId="8" w16cid:durableId="468858627">
    <w:abstractNumId w:val="1"/>
  </w:num>
  <w:num w:numId="9" w16cid:durableId="205642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2A8"/>
    <w:rsid w:val="0029639D"/>
    <w:rsid w:val="00326F90"/>
    <w:rsid w:val="00365494"/>
    <w:rsid w:val="005F45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B9D84"/>
  <w14:defaultImageDpi w14:val="300"/>
  <w15:docId w15:val="{C2CA3504-20BA-41D1-BF24-FD4B7B23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Furkan Çağrı OĞUZLAR</cp:lastModifiedBy>
  <cp:revision>2</cp:revision>
  <dcterms:created xsi:type="dcterms:W3CDTF">2013-12-23T23:15:00Z</dcterms:created>
  <dcterms:modified xsi:type="dcterms:W3CDTF">2026-03-04T12:27:00Z</dcterms:modified>
  <cp:category/>
</cp:coreProperties>
</file>